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3B" w:rsidRPr="00A208C8" w:rsidRDefault="00A208C8" w:rsidP="00A208C8">
      <w:pPr>
        <w:jc w:val="center"/>
        <w:rPr>
          <w:b/>
          <w:sz w:val="32"/>
          <w:szCs w:val="32"/>
        </w:rPr>
      </w:pPr>
      <w:r w:rsidRPr="00A208C8">
        <w:rPr>
          <w:b/>
          <w:sz w:val="32"/>
          <w:szCs w:val="32"/>
        </w:rPr>
        <w:t>РАСПИСАНИЕ</w:t>
      </w:r>
    </w:p>
    <w:p w:rsidR="00A208C8" w:rsidRPr="00A208C8" w:rsidRDefault="00A208C8" w:rsidP="00A208C8">
      <w:pPr>
        <w:jc w:val="center"/>
        <w:rPr>
          <w:szCs w:val="24"/>
          <w:highlight w:val="white"/>
        </w:rPr>
      </w:pPr>
      <w:r w:rsidRPr="00A208C8">
        <w:rPr>
          <w:szCs w:val="24"/>
          <w:highlight w:val="white"/>
        </w:rPr>
        <w:t>занятий клубных формирований, коллективов худо</w:t>
      </w:r>
      <w:bookmarkStart w:id="0" w:name="_GoBack"/>
      <w:bookmarkEnd w:id="0"/>
      <w:r w:rsidRPr="00A208C8">
        <w:rPr>
          <w:szCs w:val="24"/>
          <w:highlight w:val="white"/>
        </w:rPr>
        <w:t>жественного творчества и платных кружков</w:t>
      </w:r>
    </w:p>
    <w:p w:rsidR="00802A3B" w:rsidRPr="00A208C8" w:rsidRDefault="00A208C8">
      <w:pPr>
        <w:jc w:val="center"/>
        <w:rPr>
          <w:szCs w:val="24"/>
          <w:highlight w:val="white"/>
        </w:rPr>
      </w:pPr>
      <w:r w:rsidRPr="00A208C8">
        <w:rPr>
          <w:szCs w:val="24"/>
          <w:highlight w:val="white"/>
        </w:rPr>
        <w:t xml:space="preserve"> учреждения</w:t>
      </w:r>
      <w:r w:rsidR="00E24576" w:rsidRPr="00A208C8">
        <w:rPr>
          <w:szCs w:val="24"/>
          <w:highlight w:val="white"/>
        </w:rPr>
        <w:t xml:space="preserve"> культуры</w:t>
      </w:r>
    </w:p>
    <w:p w:rsidR="00802A3B" w:rsidRPr="00A208C8" w:rsidRDefault="00E24576">
      <w:pPr>
        <w:jc w:val="center"/>
        <w:rPr>
          <w:szCs w:val="24"/>
          <w:highlight w:val="white"/>
        </w:rPr>
      </w:pPr>
      <w:r w:rsidRPr="00A208C8">
        <w:rPr>
          <w:szCs w:val="24"/>
          <w:highlight w:val="white"/>
        </w:rPr>
        <w:t xml:space="preserve">      «Могилевский городской Центр культуры и досуга» (ул. </w:t>
      </w:r>
      <w:proofErr w:type="gramStart"/>
      <w:r w:rsidRPr="00A208C8">
        <w:rPr>
          <w:szCs w:val="24"/>
          <w:highlight w:val="white"/>
        </w:rPr>
        <w:t>Первомайская</w:t>
      </w:r>
      <w:proofErr w:type="gramEnd"/>
      <w:r w:rsidRPr="00A208C8">
        <w:rPr>
          <w:szCs w:val="24"/>
          <w:highlight w:val="white"/>
        </w:rPr>
        <w:t>, 34)</w:t>
      </w:r>
    </w:p>
    <w:p w:rsidR="00A208C8" w:rsidRPr="00120283" w:rsidRDefault="00A208C8">
      <w:pPr>
        <w:jc w:val="center"/>
        <w:rPr>
          <w:b/>
          <w:szCs w:val="24"/>
          <w:highlight w:val="white"/>
        </w:rPr>
      </w:pPr>
      <w:r w:rsidRPr="00120283">
        <w:rPr>
          <w:b/>
          <w:szCs w:val="24"/>
          <w:highlight w:val="white"/>
        </w:rPr>
        <w:t>на 2025-2026 гг.</w:t>
      </w:r>
    </w:p>
    <w:tbl>
      <w:tblPr>
        <w:tblStyle w:val="ac"/>
        <w:tblpPr w:leftFromText="180" w:rightFromText="180" w:vertAnchor="text" w:horzAnchor="page" w:tblpX="2083" w:tblpY="84"/>
        <w:tblW w:w="13779" w:type="dxa"/>
        <w:tblLayout w:type="fixed"/>
        <w:tblLook w:val="04A0"/>
      </w:tblPr>
      <w:tblGrid>
        <w:gridCol w:w="3289"/>
        <w:gridCol w:w="2693"/>
        <w:gridCol w:w="2835"/>
        <w:gridCol w:w="3402"/>
        <w:gridCol w:w="1560"/>
      </w:tblGrid>
      <w:tr w:rsidR="008D5099" w:rsidTr="008D5099">
        <w:tc>
          <w:tcPr>
            <w:tcW w:w="3289" w:type="dxa"/>
          </w:tcPr>
          <w:p w:rsidR="008D5099" w:rsidRDefault="008D5099" w:rsidP="008D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и время занятий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Заслуженный любительский коллектив Республики Беларусь народный вокальный ансамбль «</w:t>
            </w:r>
            <w:proofErr w:type="spellStart"/>
            <w:r>
              <w:rPr>
                <w:color w:val="auto"/>
                <w:sz w:val="28"/>
              </w:rPr>
              <w:t>Ивица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Муравейко</w:t>
            </w:r>
            <w:proofErr w:type="spellEnd"/>
            <w:r>
              <w:rPr>
                <w:color w:val="auto"/>
                <w:sz w:val="28"/>
              </w:rPr>
              <w:t xml:space="preserve"> Инна Николаевна 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29 741-00-00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17.15-20.00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СРЕДА – 10.00-12.00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ЧЕТВЕРГ – 10.00-12.30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ПЯТНИЦА – 17.15-20.00 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20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хор ветеранов им. Г.П. Обуха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Третьякова Наталья Алексеевна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Прохорова Наталья Петровна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44 552-79-38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+375 29 644-40-72 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ФОЙЕ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ПЯТНИЦА – 17.30-18.30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15.30-17.30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хор народной песни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Воропай</w:t>
            </w:r>
            <w:proofErr w:type="spellEnd"/>
            <w:r>
              <w:rPr>
                <w:color w:val="auto"/>
                <w:sz w:val="28"/>
              </w:rPr>
              <w:t xml:space="preserve"> Николай Иванович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25 743-63-34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ПОНЕДЕЛЬНИК – 16.30-19.00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16.30-19.00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17.00-19.00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50-70 лет</w:t>
            </w:r>
          </w:p>
        </w:tc>
      </w:tr>
      <w:tr w:rsidR="008D5099" w:rsidTr="008D5099">
        <w:trPr>
          <w:trHeight w:val="849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хор ветеранов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Ковалёва Екатерина Владимировна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Мотовилкина</w:t>
            </w:r>
            <w:proofErr w:type="spellEnd"/>
            <w:r>
              <w:rPr>
                <w:color w:val="auto"/>
                <w:sz w:val="28"/>
              </w:rPr>
              <w:t xml:space="preserve"> Наталья </w:t>
            </w:r>
            <w:r>
              <w:rPr>
                <w:color w:val="auto"/>
                <w:sz w:val="28"/>
              </w:rPr>
              <w:lastRenderedPageBreak/>
              <w:t>Михайловна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+375 25 769-55-23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29 511-95-93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  <w:r>
              <w:rPr>
                <w:color w:val="auto"/>
              </w:rPr>
              <w:t xml:space="preserve">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12.00-14.00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Народная студия классического вокала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</w:rPr>
              <w:t>Якимова Наталья Викторовна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Сухарева Екатерина Викторовна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</w:rPr>
              <w:t>+375 44 513-59-77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44 711-31-11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  <w:r>
              <w:rPr>
                <w:color w:val="auto"/>
              </w:rPr>
              <w:t xml:space="preserve">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17.00-19.00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15.00-17.00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50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театр «Валентин»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Загоровский Олег Леонидович  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25 537-14-36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19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18.00-21.00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18.00-21.00                     ПЯТНИЦА – 18.00-21.00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18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Народная студия декоративно-прикладного творчества «</w:t>
            </w:r>
            <w:proofErr w:type="spellStart"/>
            <w:r>
              <w:rPr>
                <w:color w:val="auto"/>
                <w:sz w:val="28"/>
              </w:rPr>
              <w:t>Чараўніцы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Тимошенко Светлана Григорьевна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44 748-10-48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БЕЛОРУССКАЯ ХАТКА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>ПОНЕДЕЛЬНИК – 11.00-12.30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11.00-12.30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-12.00-13.30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50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коллектив рыцарской средневековой культуры «</w:t>
            </w:r>
            <w:proofErr w:type="spellStart"/>
            <w:r>
              <w:rPr>
                <w:color w:val="auto"/>
                <w:sz w:val="28"/>
              </w:rPr>
              <w:t>Барысфен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УЛ. КЕДРОВАЯ, 13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ВТОРНИК </w:t>
            </w:r>
            <w:r>
              <w:rPr>
                <w:b/>
                <w:i/>
                <w:color w:val="auto"/>
              </w:rPr>
              <w:t>–</w:t>
            </w:r>
            <w:r>
              <w:rPr>
                <w:color w:val="auto"/>
              </w:rPr>
              <w:t xml:space="preserve"> 20.00-22.00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20.00-22.00</w:t>
            </w:r>
          </w:p>
          <w:p w:rsidR="008D5099" w:rsidRDefault="008D5099" w:rsidP="008D5099">
            <w:pPr>
              <w:jc w:val="center"/>
              <w:rPr>
                <w:i/>
                <w:color w:val="auto"/>
                <w:sz w:val="28"/>
              </w:rPr>
            </w:pP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Народный творческий коллектив </w:t>
            </w:r>
            <w:r>
              <w:rPr>
                <w:color w:val="auto"/>
                <w:sz w:val="28"/>
              </w:rPr>
              <w:lastRenderedPageBreak/>
              <w:t>«Романс»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Стельмах Лидия Анатольевна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29 349-89-65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13.00-15.00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            17.00-19.00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16.00-18.00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45-70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Образцовый эстрадный вокальный ансамбль «Талисман»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Красикова Наталья Александровна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29 745-43-08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 16.00-18.00 (</w:t>
            </w:r>
            <w:proofErr w:type="spellStart"/>
            <w:r>
              <w:rPr>
                <w:color w:val="auto"/>
              </w:rPr>
              <w:t>инд</w:t>
            </w:r>
            <w:proofErr w:type="gramStart"/>
            <w:r>
              <w:rPr>
                <w:color w:val="auto"/>
              </w:rPr>
              <w:t>.з</w:t>
            </w:r>
            <w:proofErr w:type="gramEnd"/>
            <w:r>
              <w:rPr>
                <w:color w:val="auto"/>
              </w:rPr>
              <w:t>ан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18.00-20.00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15.00-18.00 (</w:t>
            </w:r>
            <w:proofErr w:type="spellStart"/>
            <w:r>
              <w:rPr>
                <w:color w:val="auto"/>
              </w:rPr>
              <w:t>инд</w:t>
            </w:r>
            <w:proofErr w:type="gramStart"/>
            <w:r>
              <w:rPr>
                <w:color w:val="auto"/>
              </w:rPr>
              <w:t>.з</w:t>
            </w:r>
            <w:proofErr w:type="gramEnd"/>
            <w:r>
              <w:rPr>
                <w:color w:val="auto"/>
              </w:rPr>
              <w:t>ан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16.00-18.00 (</w:t>
            </w:r>
            <w:proofErr w:type="spellStart"/>
            <w:r>
              <w:rPr>
                <w:color w:val="auto"/>
              </w:rPr>
              <w:t>инд</w:t>
            </w:r>
            <w:proofErr w:type="gramStart"/>
            <w:r>
              <w:rPr>
                <w:color w:val="auto"/>
              </w:rPr>
              <w:t>.з</w:t>
            </w:r>
            <w:proofErr w:type="gramEnd"/>
            <w:r>
              <w:rPr>
                <w:color w:val="auto"/>
              </w:rPr>
              <w:t>ан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18.00-20.00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8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Образцовая студия вокала «Кристалл»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Реентович</w:t>
            </w:r>
            <w:proofErr w:type="spellEnd"/>
            <w:r>
              <w:rPr>
                <w:color w:val="auto"/>
                <w:sz w:val="28"/>
              </w:rPr>
              <w:t xml:space="preserve"> Кристина Николаевна 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Зверева Наталья Владимировна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29 744-44-68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29 326-43-21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 xml:space="preserve">КАБ.17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19.00-19.45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19.00-19.45</w:t>
            </w:r>
          </w:p>
          <w:p w:rsidR="008D5099" w:rsidRDefault="008D5099" w:rsidP="008D5099">
            <w:pPr>
              <w:jc w:val="both"/>
              <w:rPr>
                <w:b/>
                <w:i/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19.15-20.00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18.45-19.30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10-16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proofErr w:type="gramStart"/>
            <w:r>
              <w:rPr>
                <w:color w:val="auto"/>
                <w:sz w:val="28"/>
              </w:rPr>
              <w:t>Образцовая</w:t>
            </w:r>
            <w:proofErr w:type="gramEnd"/>
            <w:r>
              <w:rPr>
                <w:color w:val="auto"/>
                <w:sz w:val="28"/>
              </w:rPr>
              <w:t xml:space="preserve"> </w:t>
            </w:r>
            <w:proofErr w:type="spellStart"/>
            <w:r>
              <w:rPr>
                <w:color w:val="auto"/>
                <w:sz w:val="28"/>
              </w:rPr>
              <w:t>щоу-группа</w:t>
            </w:r>
            <w:proofErr w:type="spellEnd"/>
            <w:r>
              <w:rPr>
                <w:color w:val="auto"/>
                <w:sz w:val="28"/>
              </w:rPr>
              <w:t xml:space="preserve"> «Тип-топ»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Реентович</w:t>
            </w:r>
            <w:proofErr w:type="spellEnd"/>
            <w:r>
              <w:rPr>
                <w:color w:val="auto"/>
                <w:sz w:val="28"/>
              </w:rPr>
              <w:t xml:space="preserve"> Кристина Николаевна 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Бельская Анна 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Анатольевна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+375 29 744-44-68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29 758-40-82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lastRenderedPageBreak/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ПОНЕДЕЛЬНИК – 13.45-14.30     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 xml:space="preserve">.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14.30-17.30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ВТОРНИК – 11.00-17.15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14.30-15.15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 xml:space="preserve">.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15.15-17.30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                19.45-20.30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>
              <w:rPr>
                <w:b/>
                <w:i/>
                <w:color w:val="auto"/>
                <w:sz w:val="28"/>
              </w:rPr>
              <w:t>КАБ. 17</w:t>
            </w:r>
            <w:r>
              <w:rPr>
                <w:color w:val="auto"/>
              </w:rPr>
              <w:t xml:space="preserve">                            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19.45-20.30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19.45-20.30</w:t>
            </w:r>
          </w:p>
          <w:p w:rsidR="008D5099" w:rsidRDefault="008D5099" w:rsidP="008D5099">
            <w:pPr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  <w:sz w:val="28"/>
              </w:rPr>
              <w:t>КАБ. 17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18.30-20.00                                                                     СУББОТА – 11.30-13.00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8-14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Образцовая студия спортивных бальных танцев «Карнавал»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Халипская</w:t>
            </w:r>
            <w:proofErr w:type="spellEnd"/>
            <w:r>
              <w:rPr>
                <w:color w:val="auto"/>
                <w:sz w:val="28"/>
              </w:rPr>
              <w:t xml:space="preserve"> Антонина Аркадьевна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29 335-78-34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УЛ. КЕДРОВАЯ, 13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ТАНЦЕВАЛЬНЫЙ ЗАЛ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19.00-21.00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18.30-21.00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18.00-21.00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с 10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Образцовый хореографический ансамбль «Радость»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Пивченко</w:t>
            </w:r>
            <w:proofErr w:type="spellEnd"/>
            <w:r>
              <w:rPr>
                <w:color w:val="auto"/>
                <w:sz w:val="28"/>
              </w:rPr>
              <w:t xml:space="preserve"> Елизавета Владимировна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29 847-92-53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16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16.30-18.00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19.00-20.00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19.00-20.30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19.00-20.30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ВОСКРЕСЕНЬЕ – 11.00-13.30 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8-16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Хореографический ансамбль «Пирует»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Халипская</w:t>
            </w:r>
            <w:proofErr w:type="spellEnd"/>
            <w:r>
              <w:rPr>
                <w:color w:val="auto"/>
                <w:sz w:val="28"/>
              </w:rPr>
              <w:t xml:space="preserve"> Антонина Аркадьевна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Пашко</w:t>
            </w:r>
            <w:proofErr w:type="spellEnd"/>
            <w:r>
              <w:rPr>
                <w:color w:val="auto"/>
                <w:sz w:val="28"/>
              </w:rPr>
              <w:t xml:space="preserve"> Анна Владимировна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29 335-78-34</w:t>
            </w: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29 378-66-56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УЛ. КЕДРОВАЯ, 13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ТАНЦЕВАЛЬНЫЙ ЗАЛ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20.00-22.00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18.00-19.36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Вокальный ансамбль «</w:t>
            </w:r>
            <w:proofErr w:type="spellStart"/>
            <w:r>
              <w:rPr>
                <w:color w:val="auto"/>
                <w:sz w:val="28"/>
              </w:rPr>
              <w:t>Злаціца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Пинчукова</w:t>
            </w:r>
            <w:proofErr w:type="spellEnd"/>
            <w:r>
              <w:rPr>
                <w:color w:val="auto"/>
                <w:sz w:val="28"/>
              </w:rPr>
              <w:t xml:space="preserve"> Анна Александровна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29 593-63-00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13.20-14.50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Коллектив солистов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Парфенова Анастасия Николаевна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25 538-82-54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12.00-13.00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16.00-17.00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14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Мужской вокальный ансамбль «</w:t>
            </w:r>
            <w:proofErr w:type="spellStart"/>
            <w:r>
              <w:rPr>
                <w:color w:val="auto"/>
                <w:sz w:val="28"/>
              </w:rPr>
              <w:t>Дзівакі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Мохнев</w:t>
            </w:r>
            <w:proofErr w:type="spellEnd"/>
            <w:r>
              <w:rPr>
                <w:color w:val="auto"/>
                <w:sz w:val="28"/>
              </w:rPr>
              <w:t xml:space="preserve"> Виктор Александрович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29 553-12-48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15.00-17.00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</w:p>
          <w:p w:rsidR="008D5099" w:rsidRDefault="008D5099" w:rsidP="008D509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ГОСТИНАЯ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16.00-17.30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Коллектив современного танца «Дыхание»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Буевич</w:t>
            </w:r>
            <w:proofErr w:type="spellEnd"/>
            <w:r>
              <w:rPr>
                <w:color w:val="auto"/>
                <w:sz w:val="28"/>
              </w:rPr>
              <w:t xml:space="preserve"> Милана Андреевна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29 210-80-03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 xml:space="preserve">КАБ. 16 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ВТОРНИК – 20.00-21.30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14.00-16.00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16 лет</w:t>
            </w:r>
          </w:p>
        </w:tc>
      </w:tr>
      <w:tr w:rsidR="008D5099" w:rsidTr="008D5099"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вокальный ансамбль «Ровесники»</w:t>
            </w:r>
          </w:p>
        </w:tc>
        <w:tc>
          <w:tcPr>
            <w:tcW w:w="2693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Сушко Кристина Ивановна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25 977-28-12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ВТОРНИК – 19.00-20.30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color w:val="auto"/>
              </w:rPr>
              <w:t>ПЯТНИЦА – 19.00-20.30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16 лет</w:t>
            </w:r>
          </w:p>
        </w:tc>
      </w:tr>
      <w:tr w:rsidR="008D5099" w:rsidTr="008D5099">
        <w:tc>
          <w:tcPr>
            <w:tcW w:w="3289" w:type="dxa"/>
            <w:shd w:val="clear" w:color="auto" w:fill="auto"/>
          </w:tcPr>
          <w:p w:rsidR="008D5099" w:rsidRDefault="008D5099" w:rsidP="008D5099">
            <w:pPr>
              <w:numPr>
                <w:ilvl w:val="0"/>
                <w:numId w:val="1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Хореографический ансамбль</w:t>
            </w:r>
          </w:p>
        </w:tc>
        <w:tc>
          <w:tcPr>
            <w:tcW w:w="2693" w:type="dxa"/>
            <w:shd w:val="clear" w:color="auto" w:fill="auto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Пивченко</w:t>
            </w:r>
            <w:proofErr w:type="spellEnd"/>
            <w:r>
              <w:rPr>
                <w:color w:val="auto"/>
                <w:sz w:val="28"/>
              </w:rPr>
              <w:t xml:space="preserve"> Елизавета Владимировна</w:t>
            </w:r>
          </w:p>
        </w:tc>
        <w:tc>
          <w:tcPr>
            <w:tcW w:w="2835" w:type="dxa"/>
            <w:shd w:val="clear" w:color="auto" w:fill="auto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29 847-92-53</w:t>
            </w:r>
          </w:p>
        </w:tc>
        <w:tc>
          <w:tcPr>
            <w:tcW w:w="3402" w:type="dxa"/>
            <w:shd w:val="clear" w:color="auto" w:fill="auto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16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15.00-17.00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19.00-20.00</w:t>
            </w:r>
          </w:p>
        </w:tc>
        <w:tc>
          <w:tcPr>
            <w:tcW w:w="1560" w:type="dxa"/>
            <w:shd w:val="clear" w:color="auto" w:fill="auto"/>
          </w:tcPr>
          <w:p w:rsidR="008D5099" w:rsidRDefault="008D5099" w:rsidP="008D509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 10 лет </w:t>
            </w:r>
          </w:p>
        </w:tc>
      </w:tr>
      <w:tr w:rsidR="008D5099" w:rsidTr="008D5099">
        <w:trPr>
          <w:trHeight w:val="295"/>
        </w:trPr>
        <w:tc>
          <w:tcPr>
            <w:tcW w:w="13779" w:type="dxa"/>
            <w:gridSpan w:val="5"/>
          </w:tcPr>
          <w:p w:rsidR="008D5099" w:rsidRDefault="008D5099" w:rsidP="008D5099">
            <w:pPr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 xml:space="preserve">                            ЛЮБИТЕЛЬСКИЕ ОБЪЕДИНЕНИЯ 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Хореографический коллектив «Новое дыхание»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</w:t>
            </w:r>
            <w:proofErr w:type="spellStart"/>
            <w:r>
              <w:rPr>
                <w:color w:val="auto"/>
                <w:sz w:val="28"/>
              </w:rPr>
              <w:t>Палевич</w:t>
            </w:r>
            <w:proofErr w:type="spellEnd"/>
            <w:r>
              <w:rPr>
                <w:color w:val="auto"/>
                <w:sz w:val="28"/>
              </w:rPr>
              <w:t xml:space="preserve"> Антонина</w:t>
            </w:r>
          </w:p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  <w:proofErr w:type="spellStart"/>
            <w:r>
              <w:rPr>
                <w:color w:val="auto"/>
                <w:sz w:val="28"/>
              </w:rPr>
              <w:t>Анжельмовна</w:t>
            </w:r>
            <w:proofErr w:type="spellEnd"/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29 740-25-74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16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15.00-17.00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Вокальный коллектив «Родник»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Третьякова Наталья Алексеевна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44 552-79-38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КАБ.17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  <w:lang w:val="be-BY"/>
              </w:rPr>
            </w:pPr>
            <w:r>
              <w:rPr>
                <w:color w:val="auto"/>
                <w:szCs w:val="24"/>
                <w:lang w:val="be-BY"/>
              </w:rPr>
              <w:t>ВТОРНИК</w:t>
            </w:r>
            <w:r>
              <w:rPr>
                <w:b/>
                <w:i/>
                <w:color w:val="auto"/>
                <w:szCs w:val="24"/>
                <w:lang w:val="be-BY"/>
              </w:rPr>
              <w:t xml:space="preserve"> – </w:t>
            </w:r>
            <w:r>
              <w:rPr>
                <w:color w:val="auto"/>
                <w:szCs w:val="24"/>
                <w:lang w:val="be-BY"/>
              </w:rPr>
              <w:t>20.00-22.00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  <w:lang w:val="be-BY"/>
              </w:rPr>
            </w:pPr>
            <w:r>
              <w:rPr>
                <w:color w:val="auto"/>
                <w:szCs w:val="24"/>
                <w:lang w:val="be-BY"/>
              </w:rPr>
              <w:t>ПЯТНИЦА – 20.00-22.00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Хореографический коллектив</w:t>
            </w:r>
          </w:p>
          <w:p w:rsidR="008D5099" w:rsidRDefault="008D5099" w:rsidP="008D5099">
            <w:pPr>
              <w:ind w:left="720" w:right="-426" w:hanging="360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«Золотой возраст»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</w:t>
            </w:r>
            <w:proofErr w:type="spellStart"/>
            <w:r>
              <w:rPr>
                <w:color w:val="auto"/>
                <w:sz w:val="28"/>
              </w:rPr>
              <w:t>Лобяк</w:t>
            </w:r>
            <w:proofErr w:type="spellEnd"/>
            <w:r>
              <w:rPr>
                <w:color w:val="auto"/>
                <w:sz w:val="28"/>
              </w:rPr>
              <w:t xml:space="preserve"> Алла Георгиевна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44 721-63-79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16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11.00-13.00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Любительское объединение ДПИ </w:t>
            </w:r>
          </w:p>
          <w:p w:rsidR="008D5099" w:rsidRDefault="008D5099" w:rsidP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«</w:t>
            </w:r>
            <w:proofErr w:type="spellStart"/>
            <w:r>
              <w:rPr>
                <w:color w:val="auto"/>
                <w:sz w:val="28"/>
              </w:rPr>
              <w:t>Магілёўскія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</w:p>
          <w:p w:rsidR="008D5099" w:rsidRDefault="008D5099" w:rsidP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</w:t>
            </w:r>
            <w:proofErr w:type="spellStart"/>
            <w:r>
              <w:rPr>
                <w:color w:val="auto"/>
                <w:sz w:val="28"/>
              </w:rPr>
              <w:t>майстры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Белоконь Ольга</w:t>
            </w:r>
          </w:p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Александровна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29 200-07-08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ГОСТИНАЯ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14.00-16.00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35 лет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Творческая эко-</w:t>
            </w:r>
          </w:p>
          <w:p w:rsidR="008D5099" w:rsidRDefault="008D5099" w:rsidP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студия «Дети </w:t>
            </w:r>
          </w:p>
          <w:p w:rsidR="008D5099" w:rsidRDefault="008D5099" w:rsidP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солнца»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  <w:proofErr w:type="spellStart"/>
            <w:r>
              <w:rPr>
                <w:color w:val="auto"/>
                <w:sz w:val="28"/>
              </w:rPr>
              <w:t>Доронькина</w:t>
            </w:r>
            <w:proofErr w:type="spellEnd"/>
            <w:r>
              <w:rPr>
                <w:color w:val="auto"/>
                <w:sz w:val="28"/>
              </w:rPr>
              <w:t xml:space="preserve"> Светлана</w:t>
            </w:r>
          </w:p>
          <w:p w:rsidR="008D5099" w:rsidRDefault="008D5099" w:rsidP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Петровна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64-31-61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 xml:space="preserve">ГОСТИНАЯ </w:t>
            </w:r>
          </w:p>
          <w:p w:rsidR="008D5099" w:rsidRDefault="008D5099" w:rsidP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11.00-14.00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12 лет</w:t>
            </w:r>
          </w:p>
        </w:tc>
      </w:tr>
      <w:tr w:rsidR="008D5099" w:rsidTr="008D5099">
        <w:trPr>
          <w:trHeight w:val="295"/>
        </w:trPr>
        <w:tc>
          <w:tcPr>
            <w:tcW w:w="3289" w:type="dxa"/>
          </w:tcPr>
          <w:p w:rsidR="008D5099" w:rsidRDefault="008D5099" w:rsidP="008D5099">
            <w:pPr>
              <w:numPr>
                <w:ilvl w:val="0"/>
                <w:numId w:val="2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Клуб бального и </w:t>
            </w:r>
            <w:proofErr w:type="spellStart"/>
            <w:proofErr w:type="gramStart"/>
            <w:r>
              <w:rPr>
                <w:color w:val="auto"/>
                <w:sz w:val="28"/>
              </w:rPr>
              <w:t>и</w:t>
            </w:r>
            <w:proofErr w:type="spellEnd"/>
            <w:proofErr w:type="gramEnd"/>
            <w:r>
              <w:rPr>
                <w:color w:val="auto"/>
                <w:sz w:val="28"/>
              </w:rPr>
              <w:t xml:space="preserve"> историко-бытового танца «Ренессанс»</w:t>
            </w:r>
          </w:p>
        </w:tc>
        <w:tc>
          <w:tcPr>
            <w:tcW w:w="2693" w:type="dxa"/>
          </w:tcPr>
          <w:p w:rsidR="008D5099" w:rsidRDefault="008D5099" w:rsidP="008D5099">
            <w:pPr>
              <w:tabs>
                <w:tab w:val="left" w:pos="142"/>
              </w:tabs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Онищук</w:t>
            </w:r>
            <w:proofErr w:type="spellEnd"/>
            <w:r>
              <w:rPr>
                <w:color w:val="auto"/>
                <w:sz w:val="28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29 244-55-54</w:t>
            </w:r>
          </w:p>
        </w:tc>
        <w:tc>
          <w:tcPr>
            <w:tcW w:w="3402" w:type="dxa"/>
          </w:tcPr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 w:rsidP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ФОЙЕ</w:t>
            </w:r>
          </w:p>
          <w:p w:rsidR="008D5099" w:rsidRDefault="008D5099" w:rsidP="008D50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ВТОРНИК – 18.00-20.00</w:t>
            </w:r>
          </w:p>
        </w:tc>
        <w:tc>
          <w:tcPr>
            <w:tcW w:w="1560" w:type="dxa"/>
          </w:tcPr>
          <w:p w:rsidR="008D5099" w:rsidRDefault="008D5099" w:rsidP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50 лет</w:t>
            </w:r>
          </w:p>
        </w:tc>
      </w:tr>
    </w:tbl>
    <w:p w:rsidR="00802A3B" w:rsidRDefault="00802A3B"/>
    <w:p w:rsidR="00802A3B" w:rsidRDefault="00802A3B">
      <w:pPr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802A3B">
      <w:pPr>
        <w:jc w:val="both"/>
        <w:rPr>
          <w:b/>
          <w:color w:val="auto"/>
          <w:sz w:val="28"/>
          <w:highlight w:val="white"/>
        </w:rPr>
      </w:pPr>
    </w:p>
    <w:p w:rsidR="00802A3B" w:rsidRDefault="00802A3B">
      <w:pPr>
        <w:jc w:val="center"/>
        <w:rPr>
          <w:b/>
          <w:color w:val="auto"/>
          <w:sz w:val="28"/>
          <w:highlight w:val="white"/>
        </w:rPr>
      </w:pPr>
    </w:p>
    <w:p w:rsidR="00802A3B" w:rsidRDefault="00E24576">
      <w:pPr>
        <w:jc w:val="center"/>
        <w:rPr>
          <w:b/>
          <w:color w:val="auto"/>
          <w:sz w:val="28"/>
          <w:highlight w:val="white"/>
        </w:rPr>
      </w:pPr>
      <w:r>
        <w:rPr>
          <w:b/>
          <w:color w:val="auto"/>
          <w:sz w:val="28"/>
          <w:highlight w:val="white"/>
        </w:rPr>
        <w:t>Учреждение культуры</w:t>
      </w:r>
    </w:p>
    <w:p w:rsidR="00802A3B" w:rsidRDefault="00E24576">
      <w:pPr>
        <w:jc w:val="center"/>
        <w:rPr>
          <w:b/>
          <w:color w:val="auto"/>
          <w:sz w:val="28"/>
          <w:highlight w:val="white"/>
        </w:rPr>
      </w:pPr>
      <w:r>
        <w:rPr>
          <w:b/>
          <w:color w:val="auto"/>
          <w:sz w:val="28"/>
          <w:highlight w:val="white"/>
        </w:rPr>
        <w:t xml:space="preserve">      Филиал «Могилевский городской Центр культуры и досуга» (ул. </w:t>
      </w:r>
      <w:proofErr w:type="gramStart"/>
      <w:r>
        <w:rPr>
          <w:b/>
          <w:color w:val="auto"/>
          <w:sz w:val="28"/>
          <w:highlight w:val="white"/>
        </w:rPr>
        <w:t>Первомайская</w:t>
      </w:r>
      <w:proofErr w:type="gramEnd"/>
      <w:r>
        <w:rPr>
          <w:b/>
          <w:color w:val="auto"/>
          <w:sz w:val="28"/>
          <w:highlight w:val="white"/>
        </w:rPr>
        <w:t>, 117)</w:t>
      </w:r>
    </w:p>
    <w:p w:rsidR="00802A3B" w:rsidRDefault="00802A3B">
      <w:pPr>
        <w:rPr>
          <w:color w:val="auto"/>
        </w:rPr>
      </w:pPr>
    </w:p>
    <w:tbl>
      <w:tblPr>
        <w:tblStyle w:val="ac"/>
        <w:tblW w:w="13637" w:type="dxa"/>
        <w:tblInd w:w="1845" w:type="dxa"/>
        <w:tblLayout w:type="fixed"/>
        <w:tblLook w:val="04A0"/>
      </w:tblPr>
      <w:tblGrid>
        <w:gridCol w:w="2864"/>
        <w:gridCol w:w="2693"/>
        <w:gridCol w:w="2835"/>
        <w:gridCol w:w="3260"/>
        <w:gridCol w:w="1985"/>
      </w:tblGrid>
      <w:tr w:rsidR="008D5099" w:rsidTr="008D5099">
        <w:tc>
          <w:tcPr>
            <w:tcW w:w="2864" w:type="dxa"/>
          </w:tcPr>
          <w:p w:rsidR="008D5099" w:rsidRDefault="008D5099">
            <w:pPr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color w:val="auto"/>
                <w:sz w:val="30"/>
              </w:rPr>
              <w:t>Название коллектива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color w:val="auto"/>
                <w:sz w:val="30"/>
              </w:rPr>
              <w:t>Руководитель коллектива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color w:val="auto"/>
                <w:sz w:val="30"/>
              </w:rPr>
              <w:t>Контактный телефон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color w:val="auto"/>
                <w:sz w:val="30"/>
              </w:rPr>
              <w:t>Дни и время занятий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color w:val="auto"/>
                <w:sz w:val="30"/>
              </w:rPr>
              <w:t>Возраст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театр сатиры и юмора «Серпантин»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Слесарев</w:t>
            </w:r>
            <w:proofErr w:type="spellEnd"/>
            <w:r>
              <w:rPr>
                <w:color w:val="auto"/>
                <w:sz w:val="28"/>
              </w:rPr>
              <w:t xml:space="preserve"> Олег Леонидович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29 545-46-87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17.30-20.00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17.30-20.00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ПЯТНИЦА – 18.00-20.00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18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pStyle w:val="ad"/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Заслуженный </w:t>
            </w:r>
            <w:r>
              <w:rPr>
                <w:color w:val="auto"/>
                <w:sz w:val="28"/>
              </w:rPr>
              <w:lastRenderedPageBreak/>
              <w:t>любительский коллектив Республики Беларусь народный хореографический ансамбль «</w:t>
            </w:r>
            <w:proofErr w:type="spellStart"/>
            <w:r>
              <w:rPr>
                <w:color w:val="auto"/>
                <w:sz w:val="28"/>
              </w:rPr>
              <w:t>Рунь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Добровольская </w:t>
            </w:r>
            <w:r>
              <w:rPr>
                <w:color w:val="auto"/>
                <w:sz w:val="28"/>
              </w:rPr>
              <w:lastRenderedPageBreak/>
              <w:t>Ангелина Михайловна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+375 44 739-38-52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 xml:space="preserve">ФИЛИАЛ УК </w:t>
            </w:r>
            <w:r>
              <w:rPr>
                <w:b/>
                <w:i/>
                <w:color w:val="auto"/>
                <w:sz w:val="28"/>
              </w:rPr>
              <w:lastRenderedPageBreak/>
              <w:t>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16.30-18.30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16.30-18.30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с 16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pStyle w:val="ad"/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Народный вокальный ансамбль эстрадной песни «Встреча»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Мотовилкина</w:t>
            </w:r>
            <w:proofErr w:type="spellEnd"/>
            <w:r>
              <w:rPr>
                <w:color w:val="auto"/>
                <w:sz w:val="28"/>
              </w:rPr>
              <w:t xml:space="preserve"> Наталья Михайловна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29 511-95-93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СТУДИЯ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17.30-20.30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17.30-20.30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от 18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Народный коллектив художественного творчества</w:t>
            </w:r>
          </w:p>
          <w:p w:rsidR="008D5099" w:rsidRDefault="008D5099">
            <w:pPr>
              <w:ind w:left="84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«</w:t>
            </w:r>
            <w:proofErr w:type="spellStart"/>
            <w:r>
              <w:rPr>
                <w:color w:val="auto"/>
                <w:sz w:val="28"/>
              </w:rPr>
              <w:t>Вераснёвіца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Станкевич Ольга Ивановна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+375 44 709-67-33 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b/>
                <w:color w:val="auto"/>
                <w:sz w:val="28"/>
              </w:rPr>
            </w:pPr>
            <w:r>
              <w:rPr>
                <w:color w:val="auto"/>
                <w:szCs w:val="24"/>
              </w:rPr>
              <w:t>ВТОРНИК</w:t>
            </w:r>
            <w:r>
              <w:rPr>
                <w:b/>
                <w:color w:val="auto"/>
                <w:sz w:val="28"/>
              </w:rPr>
              <w:t xml:space="preserve"> – </w:t>
            </w:r>
            <w:r>
              <w:rPr>
                <w:color w:val="auto"/>
                <w:szCs w:val="24"/>
              </w:rPr>
              <w:t>11.00-12.36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11.30-13.30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40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proofErr w:type="gramStart"/>
            <w:r>
              <w:rPr>
                <w:color w:val="auto"/>
                <w:sz w:val="28"/>
              </w:rPr>
              <w:t>Народный</w:t>
            </w:r>
            <w:proofErr w:type="gramEnd"/>
            <w:r>
              <w:rPr>
                <w:color w:val="auto"/>
                <w:sz w:val="28"/>
              </w:rPr>
              <w:t xml:space="preserve"> </w:t>
            </w:r>
            <w:proofErr w:type="spellStart"/>
            <w:r>
              <w:rPr>
                <w:color w:val="auto"/>
                <w:sz w:val="28"/>
              </w:rPr>
              <w:t>фотоклуб</w:t>
            </w:r>
            <w:proofErr w:type="spellEnd"/>
            <w:r>
              <w:rPr>
                <w:color w:val="auto"/>
                <w:sz w:val="28"/>
              </w:rPr>
              <w:t xml:space="preserve"> «Радуга»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Гребенев</w:t>
            </w:r>
            <w:proofErr w:type="spellEnd"/>
            <w:r>
              <w:rPr>
                <w:color w:val="auto"/>
                <w:sz w:val="28"/>
              </w:rPr>
              <w:t xml:space="preserve"> Александр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Викторович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29 646-90-81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208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11.00-14.00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18.00-21.00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18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Фотостудия</w:t>
            </w:r>
            <w:proofErr w:type="spellEnd"/>
            <w:r>
              <w:rPr>
                <w:color w:val="auto"/>
                <w:sz w:val="28"/>
              </w:rPr>
              <w:t xml:space="preserve"> «Ракурс»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Гребенев</w:t>
            </w:r>
            <w:proofErr w:type="spellEnd"/>
            <w:r>
              <w:rPr>
                <w:color w:val="auto"/>
                <w:sz w:val="28"/>
              </w:rPr>
              <w:t xml:space="preserve"> Александр Викторович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29 646-90-81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208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18.00-19.30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ЧЕТВЕРГ – 18.00-19.30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от 18 лет</w:t>
            </w:r>
          </w:p>
        </w:tc>
      </w:tr>
      <w:tr w:rsidR="008D5099" w:rsidTr="008D5099">
        <w:trPr>
          <w:trHeight w:val="849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Народная студия изобразительного искусства 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Селицкая</w:t>
            </w:r>
            <w:proofErr w:type="spellEnd"/>
            <w:r>
              <w:rPr>
                <w:color w:val="auto"/>
                <w:sz w:val="28"/>
              </w:rPr>
              <w:t xml:space="preserve"> Наталья Петровна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44 513-59-77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301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16.00-19.00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13.00-17.00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18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Образцовый вокальный ансамбль «Охотники за удачей»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Крайцева</w:t>
            </w:r>
            <w:proofErr w:type="spellEnd"/>
            <w:r>
              <w:rPr>
                <w:color w:val="auto"/>
                <w:sz w:val="28"/>
              </w:rPr>
              <w:t xml:space="preserve"> Марина Михайловна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44 718-36-04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302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ПОНЕДЕЛЬНИК – 16.00-                          17.30 (по </w:t>
            </w:r>
            <w:proofErr w:type="spellStart"/>
            <w:r>
              <w:rPr>
                <w:color w:val="auto"/>
              </w:rPr>
              <w:t>необх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ВТОРНИК – 11.00-11.45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16.00-18.00 (по </w:t>
            </w:r>
            <w:proofErr w:type="spellStart"/>
            <w:r>
              <w:rPr>
                <w:color w:val="auto"/>
              </w:rPr>
              <w:t>необ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18.00-18.45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19.00-19.45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СРЕДА – 16.00-16.45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17.00-17.45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18.00-18.45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11.00-11.45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11.45-12.30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16.00-18.00 (по </w:t>
            </w:r>
            <w:proofErr w:type="spellStart"/>
            <w:r>
              <w:rPr>
                <w:color w:val="auto"/>
              </w:rPr>
              <w:t>необ</w:t>
            </w:r>
            <w:proofErr w:type="spellEnd"/>
            <w:r>
              <w:rPr>
                <w:color w:val="auto"/>
              </w:rPr>
              <w:t>.)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18.00-18.45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19.00-19.45 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ПЯТНИЦА – 16.00-16.45         инд. </w:t>
            </w:r>
            <w:proofErr w:type="spellStart"/>
            <w:r>
              <w:rPr>
                <w:color w:val="auto"/>
              </w:rPr>
              <w:t>зан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5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Народный </w:t>
            </w:r>
            <w:r>
              <w:rPr>
                <w:color w:val="auto"/>
                <w:sz w:val="28"/>
              </w:rPr>
              <w:lastRenderedPageBreak/>
              <w:t>вокальный ансамбль «</w:t>
            </w:r>
            <w:proofErr w:type="spellStart"/>
            <w:r>
              <w:rPr>
                <w:color w:val="auto"/>
                <w:sz w:val="28"/>
              </w:rPr>
              <w:t>Прыдняпроўскія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proofErr w:type="spellStart"/>
            <w:r>
              <w:rPr>
                <w:color w:val="auto"/>
                <w:sz w:val="28"/>
              </w:rPr>
              <w:t>сяброў</w:t>
            </w:r>
            <w:proofErr w:type="gramStart"/>
            <w:r>
              <w:rPr>
                <w:color w:val="auto"/>
                <w:sz w:val="28"/>
              </w:rPr>
              <w:t>к</w:t>
            </w:r>
            <w:proofErr w:type="gramEnd"/>
            <w:r>
              <w:rPr>
                <w:color w:val="auto"/>
                <w:sz w:val="28"/>
              </w:rPr>
              <w:t>і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lastRenderedPageBreak/>
              <w:t>Крайцева</w:t>
            </w:r>
            <w:proofErr w:type="spellEnd"/>
            <w:r>
              <w:rPr>
                <w:color w:val="auto"/>
                <w:sz w:val="28"/>
              </w:rPr>
              <w:t xml:space="preserve"> Марина </w:t>
            </w:r>
            <w:r>
              <w:rPr>
                <w:color w:val="auto"/>
                <w:sz w:val="28"/>
              </w:rPr>
              <w:lastRenderedPageBreak/>
              <w:t xml:space="preserve">Михайловна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+375 44 718-36-04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 xml:space="preserve">ФИЛИАЛ УК </w:t>
            </w:r>
            <w:r>
              <w:rPr>
                <w:b/>
                <w:i/>
                <w:color w:val="auto"/>
                <w:sz w:val="28"/>
              </w:rPr>
              <w:lastRenderedPageBreak/>
              <w:t>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302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ПОНЕДЕЛЬНИК </w:t>
            </w:r>
            <w:r>
              <w:rPr>
                <w:b/>
                <w:i/>
                <w:color w:val="auto"/>
              </w:rPr>
              <w:t xml:space="preserve">– </w:t>
            </w:r>
            <w:r>
              <w:rPr>
                <w:color w:val="auto"/>
              </w:rPr>
              <w:t>17.30-19.15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17.30-19.15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от 40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Народный театр «Факел»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Насонова Екатерина Олеговна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29 745-55-67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304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ПОНЕДЕЛЬНИК –</w:t>
            </w:r>
            <w:r>
              <w:rPr>
                <w:color w:val="auto"/>
              </w:rPr>
              <w:t xml:space="preserve"> 18.30-20.00 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ВТОРНИК </w:t>
            </w:r>
            <w:r>
              <w:rPr>
                <w:b/>
                <w:i/>
                <w:color w:val="auto"/>
              </w:rPr>
              <w:t xml:space="preserve">– </w:t>
            </w:r>
            <w:r>
              <w:rPr>
                <w:color w:val="auto"/>
              </w:rPr>
              <w:t>18.30-20.00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18.30-20.00</w:t>
            </w:r>
          </w:p>
          <w:p w:rsidR="008D5099" w:rsidRDefault="008D5099">
            <w:pPr>
              <w:jc w:val="center"/>
              <w:rPr>
                <w:i/>
                <w:color w:val="auto"/>
                <w:sz w:val="28"/>
              </w:rPr>
            </w:pP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18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Образцовый хореографический ансамбль «Улыбка»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Муравьев Дмитрий Иванович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44 714-13-94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СЦЕНА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20.00-22.00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16.00-18.00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19.00-22.00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13.00-17.00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17.30-20.42</w:t>
            </w:r>
          </w:p>
          <w:p w:rsidR="008D5099" w:rsidRDefault="008D5099">
            <w:pPr>
              <w:jc w:val="center"/>
              <w:rPr>
                <w:color w:val="auto"/>
              </w:rPr>
            </w:pP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</w:rPr>
              <w:t>КАБ.305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20.00-22.00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16.00-18.00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19.00-22.00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13.00-17.00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17.30-20.42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 12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Народный </w:t>
            </w:r>
            <w:r>
              <w:rPr>
                <w:color w:val="auto"/>
                <w:sz w:val="28"/>
              </w:rPr>
              <w:lastRenderedPageBreak/>
              <w:t>ансамбль современного танца «</w:t>
            </w:r>
            <w:proofErr w:type="spellStart"/>
            <w:r>
              <w:rPr>
                <w:color w:val="auto"/>
                <w:sz w:val="28"/>
              </w:rPr>
              <w:t>Надзея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Добровольская </w:t>
            </w:r>
            <w:r>
              <w:rPr>
                <w:color w:val="auto"/>
                <w:sz w:val="28"/>
              </w:rPr>
              <w:lastRenderedPageBreak/>
              <w:t>Ангелина Михайловна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Жильская</w:t>
            </w:r>
            <w:proofErr w:type="spellEnd"/>
            <w:r>
              <w:rPr>
                <w:color w:val="auto"/>
                <w:sz w:val="28"/>
              </w:rPr>
              <w:t xml:space="preserve"> Ольга </w:t>
            </w:r>
            <w:proofErr w:type="spellStart"/>
            <w:r>
              <w:rPr>
                <w:color w:val="auto"/>
                <w:sz w:val="28"/>
              </w:rPr>
              <w:t>Зулфугаровна</w:t>
            </w:r>
            <w:proofErr w:type="spellEnd"/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+375 44 739-38-52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  <w:p w:rsidR="008D5099" w:rsidRDefault="008D5099">
            <w:pPr>
              <w:rPr>
                <w:color w:val="auto"/>
                <w:sz w:val="28"/>
              </w:rPr>
            </w:pPr>
          </w:p>
          <w:p w:rsidR="008D5099" w:rsidRDefault="008D5099">
            <w:pPr>
              <w:rPr>
                <w:color w:val="auto"/>
                <w:sz w:val="28"/>
              </w:rPr>
            </w:pPr>
          </w:p>
          <w:p w:rsidR="008D5099" w:rsidRDefault="008D5099">
            <w:pPr>
              <w:rPr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29 762-79-10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lastRenderedPageBreak/>
              <w:t xml:space="preserve">ФИЛИАЛ УК </w:t>
            </w:r>
            <w:r>
              <w:rPr>
                <w:b/>
                <w:i/>
                <w:color w:val="auto"/>
                <w:sz w:val="28"/>
              </w:rPr>
              <w:lastRenderedPageBreak/>
              <w:t>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20.30-22.00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19.30-21.30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МАЛЫЙ ЗАЛ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18.00-21.00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17.36-21.06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с 12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Хор ветеранов «Магистраль»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Жаркова</w:t>
            </w:r>
            <w:proofErr w:type="spellEnd"/>
            <w:r>
              <w:rPr>
                <w:color w:val="auto"/>
                <w:sz w:val="28"/>
              </w:rPr>
              <w:t xml:space="preserve"> Ирина Петровна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  <w:sz w:val="28"/>
              </w:rPr>
              <w:t>+375 29 612-91-42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МАЛЫЙ ЗАЛ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11.00-12.00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color w:val="auto"/>
              </w:rPr>
              <w:t>ЧЕТВЕРГ – 12.00-13.36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50 лет</w:t>
            </w:r>
          </w:p>
        </w:tc>
      </w:tr>
      <w:tr w:rsidR="008D5099" w:rsidTr="008D5099">
        <w:tc>
          <w:tcPr>
            <w:tcW w:w="2864" w:type="dxa"/>
          </w:tcPr>
          <w:p w:rsidR="008D5099" w:rsidRDefault="008D5099">
            <w:pPr>
              <w:pStyle w:val="ad"/>
              <w:numPr>
                <w:ilvl w:val="0"/>
                <w:numId w:val="3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Хореографический ансамбль эстрадного танца</w:t>
            </w:r>
          </w:p>
        </w:tc>
        <w:tc>
          <w:tcPr>
            <w:tcW w:w="2693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proofErr w:type="spellStart"/>
            <w:r>
              <w:rPr>
                <w:color w:val="auto"/>
                <w:sz w:val="28"/>
              </w:rPr>
              <w:t>Астапкина</w:t>
            </w:r>
            <w:proofErr w:type="spellEnd"/>
            <w:r>
              <w:rPr>
                <w:color w:val="auto"/>
                <w:sz w:val="28"/>
              </w:rPr>
              <w:t xml:space="preserve"> Ангелина Михайловна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+ 375 33 627-52-96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18.30-20.00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18.30-20.00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10 лет</w:t>
            </w:r>
          </w:p>
        </w:tc>
      </w:tr>
      <w:tr w:rsidR="008D5099" w:rsidTr="008D5099">
        <w:trPr>
          <w:trHeight w:val="295"/>
        </w:trPr>
        <w:tc>
          <w:tcPr>
            <w:tcW w:w="13637" w:type="dxa"/>
            <w:gridSpan w:val="5"/>
          </w:tcPr>
          <w:p w:rsidR="008D5099" w:rsidRDefault="008D5099">
            <w:pPr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 xml:space="preserve">              ЛЮБИТЕЛЬСКИЕ ОБЪЕДИНЕНИЯ </w:t>
            </w:r>
          </w:p>
        </w:tc>
      </w:tr>
      <w:tr w:rsidR="008D5099" w:rsidTr="008D5099">
        <w:trPr>
          <w:trHeight w:val="295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Клуб гитарной песни «Серебряный перезвон»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Гончарова Наталья</w:t>
            </w:r>
          </w:p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Валентиновна </w:t>
            </w:r>
          </w:p>
          <w:p w:rsidR="008D5099" w:rsidRDefault="008D5099">
            <w:pPr>
              <w:jc w:val="center"/>
              <w:rPr>
                <w:b/>
                <w:color w:val="auto"/>
                <w:sz w:val="28"/>
              </w:rPr>
            </w:pP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44 556-84-20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13.00-15.00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1288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Интеллектуальный клуб «Жемчужины культуры»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Колесникова Светлана</w:t>
            </w:r>
          </w:p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Николаевна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44 765-95-62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ВОСКРЕСЕНЬЕ – 16.30-19.00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Любительское объединение ДПИ «</w:t>
            </w:r>
            <w:proofErr w:type="spellStart"/>
            <w:r>
              <w:rPr>
                <w:color w:val="auto"/>
                <w:sz w:val="28"/>
              </w:rPr>
              <w:t>Яселка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Петренко Тамара Марковна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29 566-98-23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208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15.00-17.00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Любительское объединение чеканщиков «Могилевская чеканка»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Короткевич Александр</w:t>
            </w:r>
          </w:p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Федорович 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29 135-52-72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302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12.00-14.00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1432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Вокальная </w:t>
            </w:r>
            <w:proofErr w:type="spellStart"/>
            <w:r>
              <w:rPr>
                <w:color w:val="auto"/>
                <w:sz w:val="28"/>
              </w:rPr>
              <w:t>арт-группа</w:t>
            </w:r>
            <w:proofErr w:type="spellEnd"/>
            <w:r>
              <w:rPr>
                <w:color w:val="auto"/>
                <w:sz w:val="28"/>
              </w:rPr>
              <w:t xml:space="preserve"> «</w:t>
            </w:r>
            <w:proofErr w:type="spellStart"/>
            <w:r>
              <w:rPr>
                <w:color w:val="auto"/>
                <w:sz w:val="28"/>
              </w:rPr>
              <w:t>Ностальжи</w:t>
            </w:r>
            <w:proofErr w:type="spellEnd"/>
            <w:r>
              <w:rPr>
                <w:color w:val="auto"/>
                <w:sz w:val="28"/>
              </w:rPr>
              <w:t>»</w:t>
            </w:r>
          </w:p>
          <w:p w:rsidR="008D5099" w:rsidRDefault="008D5099">
            <w:pPr>
              <w:ind w:left="720"/>
              <w:rPr>
                <w:color w:val="auto"/>
                <w:sz w:val="28"/>
              </w:rPr>
            </w:pP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  <w:proofErr w:type="spellStart"/>
            <w:r>
              <w:rPr>
                <w:color w:val="auto"/>
                <w:sz w:val="28"/>
              </w:rPr>
              <w:t>Мотовилкина</w:t>
            </w:r>
            <w:proofErr w:type="spellEnd"/>
            <w:r>
              <w:rPr>
                <w:color w:val="auto"/>
                <w:sz w:val="28"/>
              </w:rPr>
              <w:t xml:space="preserve"> Наталья Михайловна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29 511-95-93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СТУДИЯ</w:t>
            </w:r>
          </w:p>
          <w:p w:rsidR="008D5099" w:rsidRDefault="008D509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ПОНЕДЕЛЬНИК-16.30-20.06</w:t>
            </w:r>
          </w:p>
          <w:p w:rsidR="008D5099" w:rsidRDefault="008D5099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2864" w:type="dxa"/>
          </w:tcPr>
          <w:p w:rsidR="008D5099" w:rsidRDefault="008D5099">
            <w:pPr>
              <w:pStyle w:val="ad"/>
              <w:numPr>
                <w:ilvl w:val="0"/>
                <w:numId w:val="4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Клуб </w:t>
            </w:r>
            <w:proofErr w:type="gramStart"/>
            <w:r>
              <w:rPr>
                <w:color w:val="auto"/>
                <w:sz w:val="28"/>
              </w:rPr>
              <w:t>здорового</w:t>
            </w:r>
            <w:proofErr w:type="gramEnd"/>
            <w:r>
              <w:rPr>
                <w:color w:val="auto"/>
                <w:sz w:val="28"/>
              </w:rPr>
              <w:t xml:space="preserve">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образа жизни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«Школа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здоровья»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  <w:proofErr w:type="spellStart"/>
            <w:r>
              <w:rPr>
                <w:color w:val="auto"/>
                <w:sz w:val="28"/>
              </w:rPr>
              <w:t>Юкович</w:t>
            </w:r>
            <w:proofErr w:type="spellEnd"/>
            <w:r>
              <w:rPr>
                <w:color w:val="auto"/>
                <w:sz w:val="28"/>
              </w:rPr>
              <w:t xml:space="preserve"> Галина </w:t>
            </w:r>
          </w:p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Георгиевна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29 382-55-34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15.00-17.00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  <w:tr w:rsidR="008D5099" w:rsidTr="008D5099">
        <w:trPr>
          <w:trHeight w:val="295"/>
        </w:trPr>
        <w:tc>
          <w:tcPr>
            <w:tcW w:w="2864" w:type="dxa"/>
          </w:tcPr>
          <w:p w:rsidR="008D5099" w:rsidRDefault="008D5099">
            <w:pPr>
              <w:numPr>
                <w:ilvl w:val="0"/>
                <w:numId w:val="4"/>
              </w:num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Клуб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ландшафтного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дизайна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«Садовый </w:t>
            </w:r>
          </w:p>
          <w:p w:rsidR="008D5099" w:rsidRDefault="008D5099">
            <w:pPr>
              <w:ind w:right="-42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дизайн»</w:t>
            </w:r>
          </w:p>
        </w:tc>
        <w:tc>
          <w:tcPr>
            <w:tcW w:w="2693" w:type="dxa"/>
          </w:tcPr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  <w:proofErr w:type="spellStart"/>
            <w:r>
              <w:rPr>
                <w:color w:val="auto"/>
                <w:sz w:val="28"/>
              </w:rPr>
              <w:t>Папкова</w:t>
            </w:r>
            <w:proofErr w:type="spellEnd"/>
            <w:r>
              <w:rPr>
                <w:color w:val="auto"/>
                <w:sz w:val="28"/>
              </w:rPr>
              <w:t xml:space="preserve"> Людмила </w:t>
            </w:r>
          </w:p>
          <w:p w:rsidR="008D5099" w:rsidRDefault="008D5099">
            <w:pPr>
              <w:tabs>
                <w:tab w:val="left" w:pos="142"/>
              </w:tabs>
              <w:ind w:left="284" w:hanging="70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Павловна</w:t>
            </w:r>
          </w:p>
        </w:tc>
        <w:tc>
          <w:tcPr>
            <w:tcW w:w="283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+375 29 189-13-44</w:t>
            </w:r>
          </w:p>
        </w:tc>
        <w:tc>
          <w:tcPr>
            <w:tcW w:w="3260" w:type="dxa"/>
          </w:tcPr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 w:val="28"/>
              </w:rPr>
              <w:t>МГЦКиД</w:t>
            </w:r>
            <w:proofErr w:type="spellEnd"/>
            <w:r>
              <w:rPr>
                <w:b/>
                <w:i/>
                <w:color w:val="auto"/>
                <w:sz w:val="28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 w:val="28"/>
              </w:rPr>
            </w:pPr>
            <w:r>
              <w:rPr>
                <w:b/>
                <w:i/>
                <w:color w:val="auto"/>
                <w:sz w:val="28"/>
              </w:rPr>
              <w:t>КАБ. 201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18.00-20.00</w:t>
            </w:r>
          </w:p>
        </w:tc>
        <w:tc>
          <w:tcPr>
            <w:tcW w:w="1985" w:type="dxa"/>
          </w:tcPr>
          <w:p w:rsidR="008D5099" w:rsidRDefault="008D5099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 55 лет</w:t>
            </w:r>
          </w:p>
        </w:tc>
      </w:tr>
    </w:tbl>
    <w:p w:rsidR="00802A3B" w:rsidRDefault="00802A3B">
      <w:pPr>
        <w:rPr>
          <w:color w:val="auto"/>
        </w:rPr>
      </w:pPr>
    </w:p>
    <w:p w:rsidR="00802A3B" w:rsidRDefault="00802A3B">
      <w:pPr>
        <w:rPr>
          <w:color w:val="auto"/>
        </w:rPr>
      </w:pPr>
    </w:p>
    <w:p w:rsidR="00802A3B" w:rsidRDefault="00E24576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СПИСОК ПЛАТНЫХ КРУЖКОВ </w:t>
      </w:r>
    </w:p>
    <w:p w:rsidR="00802A3B" w:rsidRDefault="00802A3B">
      <w:pPr>
        <w:rPr>
          <w:color w:val="auto"/>
        </w:rPr>
      </w:pPr>
    </w:p>
    <w:tbl>
      <w:tblPr>
        <w:tblW w:w="12786" w:type="dxa"/>
        <w:tblInd w:w="1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1"/>
        <w:gridCol w:w="4678"/>
        <w:gridCol w:w="3827"/>
      </w:tblGrid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099" w:rsidRDefault="008D5099">
            <w:pPr>
              <w:ind w:left="2475" w:right="-426" w:hanging="2475"/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Наименование коллектива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ФИО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ind w:left="2475" w:right="-426" w:hanging="2475"/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Дни занятий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  <w:r>
              <w:rPr>
                <w:color w:val="auto"/>
                <w:sz w:val="26"/>
              </w:rPr>
              <w:t>Театр художественного чтения</w:t>
            </w:r>
          </w:p>
          <w:p w:rsidR="008D5099" w:rsidRDefault="008D5099">
            <w:pPr>
              <w:ind w:right="-426"/>
              <w:rPr>
                <w:b/>
                <w:i/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и юных ведущих</w:t>
            </w:r>
            <w:r>
              <w:rPr>
                <w:b/>
                <w:i/>
                <w:color w:val="auto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«Лукоморье»</w:t>
            </w:r>
            <w:r>
              <w:rPr>
                <w:b/>
                <w:i/>
                <w:color w:val="auto"/>
                <w:sz w:val="26"/>
              </w:rPr>
              <w:t xml:space="preserve"> </w:t>
            </w:r>
          </w:p>
          <w:p w:rsidR="008D5099" w:rsidRDefault="008D5099" w:rsidP="00120283">
            <w:pPr>
              <w:ind w:right="-426"/>
              <w:rPr>
                <w:b/>
                <w:i/>
                <w:color w:val="auto"/>
                <w:sz w:val="26"/>
              </w:rPr>
            </w:pPr>
            <w:r>
              <w:rPr>
                <w:b/>
                <w:i/>
                <w:color w:val="auto"/>
                <w:sz w:val="26"/>
              </w:rPr>
              <w:t xml:space="preserve">       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Напреенко</w:t>
            </w:r>
            <w:proofErr w:type="spellEnd"/>
            <w:r>
              <w:rPr>
                <w:color w:val="auto"/>
                <w:sz w:val="26"/>
              </w:rPr>
              <w:t xml:space="preserve"> Виктория Леонидовна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33 320-20-66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ФИЛИАЛ УК «</w:t>
            </w:r>
            <w:proofErr w:type="spellStart"/>
            <w:r>
              <w:rPr>
                <w:b/>
                <w:i/>
                <w:color w:val="auto"/>
                <w:szCs w:val="24"/>
              </w:rPr>
              <w:t>МГЦКиД</w:t>
            </w:r>
            <w:proofErr w:type="spellEnd"/>
            <w:r>
              <w:rPr>
                <w:b/>
                <w:i/>
                <w:color w:val="auto"/>
                <w:szCs w:val="24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МАЛЫЙ ЗАЛ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10.00-11.30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КАБ. 1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15.00-17.30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Студия вокала «Кристаллики»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Реентович</w:t>
            </w:r>
            <w:proofErr w:type="spellEnd"/>
            <w:r>
              <w:rPr>
                <w:color w:val="auto"/>
                <w:sz w:val="26"/>
              </w:rPr>
              <w:t xml:space="preserve"> Кристина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Николаевна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29 744-44-68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КАБ. 20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17.30-18.15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17.30-18.15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Кружок артистического танца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Халипская</w:t>
            </w:r>
            <w:proofErr w:type="spellEnd"/>
            <w:r>
              <w:rPr>
                <w:color w:val="auto"/>
                <w:sz w:val="26"/>
              </w:rPr>
              <w:t xml:space="preserve"> Антонина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Аркадьевна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29 335-78-34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УЛ. КЕДРОВАЯ, 13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</w:rPr>
              <w:t>ТАНЦЕВАЛЬНЫЙ ЗАЛ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18.00-20.00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</w:rPr>
              <w:t>ЧЕТВЕРГ – 18.30-19.30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Кружок живописи «Живые 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                 краски»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Селицкая</w:t>
            </w:r>
            <w:proofErr w:type="spellEnd"/>
            <w:r>
              <w:rPr>
                <w:color w:val="auto"/>
                <w:sz w:val="26"/>
              </w:rPr>
              <w:t xml:space="preserve"> Наталья Петровна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44 513-59-77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b/>
                <w:i/>
                <w:color w:val="auto"/>
              </w:rPr>
              <w:t>КАБ. 301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15.00-16.30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16.30-18.00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10.00-11.30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ВОСКРЕСЕНЬЕ – 11.30-13.00    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Кружок танца «Куколки»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Максимова Вера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Александровна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33 626-75-18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КАБ. 16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18.00-19.00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18.00-19.00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18.00-19.00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ПЯТНИЦА – 18.00-19.00</w:t>
            </w:r>
          </w:p>
        </w:tc>
      </w:tr>
      <w:tr w:rsidR="008D5099" w:rsidTr="008D5099">
        <w:trPr>
          <w:trHeight w:val="1300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lastRenderedPageBreak/>
              <w:t>Коллектив </w:t>
            </w:r>
            <w:proofErr w:type="gramStart"/>
            <w:r>
              <w:rPr>
                <w:color w:val="auto"/>
                <w:sz w:val="26"/>
              </w:rPr>
              <w:t>современной</w:t>
            </w:r>
            <w:proofErr w:type="gramEnd"/>
            <w:r>
              <w:rPr>
                <w:color w:val="auto"/>
                <w:sz w:val="26"/>
              </w:rPr>
              <w:t> 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 хореографии «МРОЯши</w:t>
            </w:r>
            <w:proofErr w:type="gramStart"/>
            <w:r>
              <w:rPr>
                <w:color w:val="auto"/>
                <w:sz w:val="26"/>
              </w:rPr>
              <w:t>1</w:t>
            </w:r>
            <w:proofErr w:type="gramEnd"/>
            <w:r>
              <w:rPr>
                <w:color w:val="auto"/>
                <w:sz w:val="26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Жильская</w:t>
            </w:r>
            <w:proofErr w:type="spellEnd"/>
            <w:r>
              <w:rPr>
                <w:color w:val="auto"/>
                <w:sz w:val="26"/>
              </w:rPr>
              <w:t xml:space="preserve"> Ольга </w:t>
            </w:r>
            <w:proofErr w:type="spellStart"/>
            <w:r>
              <w:rPr>
                <w:color w:val="auto"/>
                <w:sz w:val="26"/>
              </w:rPr>
              <w:t>Зулфугаровна</w:t>
            </w:r>
            <w:proofErr w:type="spellEnd"/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29 762-79-10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16.30-17.30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16.30-17.30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Коллектив </w:t>
            </w:r>
            <w:proofErr w:type="gramStart"/>
            <w:r>
              <w:rPr>
                <w:color w:val="auto"/>
                <w:sz w:val="26"/>
              </w:rPr>
              <w:t>современной</w:t>
            </w:r>
            <w:proofErr w:type="gramEnd"/>
            <w:r>
              <w:rPr>
                <w:color w:val="auto"/>
                <w:sz w:val="26"/>
              </w:rPr>
              <w:t> 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 хореографии «МРОЯши</w:t>
            </w:r>
            <w:proofErr w:type="gramStart"/>
            <w:r>
              <w:rPr>
                <w:color w:val="auto"/>
                <w:sz w:val="26"/>
              </w:rPr>
              <w:t>2</w:t>
            </w:r>
            <w:proofErr w:type="gramEnd"/>
            <w:r>
              <w:rPr>
                <w:color w:val="auto"/>
                <w:sz w:val="26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Добровольская Ангелина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Михайловна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44 739-38-52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18.30-19.30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>ВТОРНИК – 9.30-11.00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                       15.00-16.30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18.30-19.30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>ЧЕТВЕРГ – 9.30-11.00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color w:val="auto"/>
              </w:rPr>
              <w:t xml:space="preserve">                       15.00-16.30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Коллектив </w:t>
            </w:r>
            <w:proofErr w:type="gramStart"/>
            <w:r>
              <w:rPr>
                <w:color w:val="auto"/>
                <w:sz w:val="26"/>
              </w:rPr>
              <w:t>современной</w:t>
            </w:r>
            <w:proofErr w:type="gramEnd"/>
            <w:r>
              <w:rPr>
                <w:color w:val="auto"/>
                <w:sz w:val="26"/>
              </w:rPr>
              <w:t> 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 хореографии «МРОЯши3»</w:t>
            </w:r>
          </w:p>
          <w:p w:rsidR="008D5099" w:rsidRDefault="008D5099" w:rsidP="00120283">
            <w:pPr>
              <w:ind w:right="-426"/>
              <w:rPr>
                <w:color w:val="auto"/>
                <w:sz w:val="26"/>
              </w:rPr>
            </w:pPr>
            <w:r>
              <w:rPr>
                <w:b/>
                <w:i/>
                <w:color w:val="auto"/>
                <w:sz w:val="26"/>
              </w:rPr>
              <w:t xml:space="preserve">           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Астапкина</w:t>
            </w:r>
            <w:proofErr w:type="spellEnd"/>
            <w:r>
              <w:rPr>
                <w:color w:val="auto"/>
                <w:sz w:val="26"/>
              </w:rPr>
              <w:t xml:space="preserve"> Ангелина Михайловна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+ 375 (33) 627-52-96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10.00-11.00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17.30-18.30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10.00-11.00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17.30-18.30</w:t>
            </w: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Кружок игры на гитаре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Селедцов</w:t>
            </w:r>
            <w:proofErr w:type="spellEnd"/>
            <w:r>
              <w:rPr>
                <w:color w:val="auto"/>
                <w:sz w:val="26"/>
              </w:rPr>
              <w:t xml:space="preserve"> Вячеслав Александрович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29 286-08-09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ГОСТИНАЯ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СУББОТА – 10.30-14.00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</w:tr>
      <w:tr w:rsidR="008D5099" w:rsidTr="008D5099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Хореографическая студия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            «</w:t>
            </w:r>
            <w:proofErr w:type="spellStart"/>
            <w:r>
              <w:rPr>
                <w:color w:val="auto"/>
                <w:sz w:val="26"/>
              </w:rPr>
              <w:t>Улыбашки</w:t>
            </w:r>
            <w:proofErr w:type="spellEnd"/>
            <w:r>
              <w:rPr>
                <w:color w:val="auto"/>
                <w:sz w:val="26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Муравьев Дмитрий Иванович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44 714-13-94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КАБ. 305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18.00-19.00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19.00-20.00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20.00-21.30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 – 18.00-19.00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19.00-21.30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09.30-11.00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18.00-19.00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            19.00-20.00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18.00-19.00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19.00-20.00</w:t>
            </w:r>
          </w:p>
          <w:p w:rsidR="008D5099" w:rsidRDefault="008D509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20.00-21.30</w:t>
            </w:r>
          </w:p>
          <w:p w:rsidR="008D5099" w:rsidRDefault="008D5099">
            <w:pPr>
              <w:jc w:val="center"/>
              <w:rPr>
                <w:color w:val="auto"/>
              </w:rPr>
            </w:pPr>
          </w:p>
        </w:tc>
      </w:tr>
      <w:tr w:rsidR="008D5099" w:rsidTr="008D5099">
        <w:trPr>
          <w:trHeight w:val="133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lastRenderedPageBreak/>
              <w:t>Студия вокала «Светлячки»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proofErr w:type="spellStart"/>
            <w:r>
              <w:rPr>
                <w:color w:val="auto"/>
                <w:sz w:val="26"/>
              </w:rPr>
              <w:t>Реентович</w:t>
            </w:r>
            <w:proofErr w:type="spellEnd"/>
            <w:r>
              <w:rPr>
                <w:color w:val="auto"/>
                <w:sz w:val="26"/>
              </w:rPr>
              <w:t xml:space="preserve"> Кристина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Николаевна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29 744-44-68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КАБ. 20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18.15-19.00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 – 18.15-19.00</w:t>
            </w:r>
          </w:p>
          <w:p w:rsidR="008D5099" w:rsidRDefault="008D5099">
            <w:pPr>
              <w:ind w:right="-426"/>
              <w:rPr>
                <w:color w:val="auto"/>
                <w:sz w:val="26"/>
              </w:rPr>
            </w:pPr>
          </w:p>
        </w:tc>
      </w:tr>
      <w:tr w:rsidR="008D5099" w:rsidTr="008D5099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numPr>
                <w:ilvl w:val="0"/>
                <w:numId w:val="5"/>
              </w:num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Студия танца «</w:t>
            </w:r>
            <w:proofErr w:type="spellStart"/>
            <w:r>
              <w:rPr>
                <w:color w:val="auto"/>
                <w:sz w:val="26"/>
              </w:rPr>
              <w:t>High</w:t>
            </w:r>
            <w:proofErr w:type="spellEnd"/>
            <w:r>
              <w:rPr>
                <w:color w:val="auto"/>
                <w:sz w:val="26"/>
              </w:rPr>
              <w:t xml:space="preserve"> </w:t>
            </w:r>
            <w:proofErr w:type="spellStart"/>
            <w:r>
              <w:rPr>
                <w:color w:val="auto"/>
                <w:sz w:val="26"/>
              </w:rPr>
              <w:t>Heels</w:t>
            </w:r>
            <w:proofErr w:type="spellEnd"/>
            <w:r>
              <w:rPr>
                <w:color w:val="auto"/>
                <w:sz w:val="26"/>
              </w:rPr>
              <w:t>»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Добровольская Ангелина 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Михайловна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+375 44 739-38-52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ФИЛИАЛ УК «</w:t>
            </w:r>
            <w:proofErr w:type="spellStart"/>
            <w:r>
              <w:rPr>
                <w:b/>
                <w:i/>
                <w:color w:val="auto"/>
              </w:rPr>
              <w:t>МГЦКиД</w:t>
            </w:r>
            <w:proofErr w:type="spellEnd"/>
            <w:r>
              <w:rPr>
                <w:b/>
                <w:i/>
                <w:color w:val="auto"/>
              </w:rPr>
              <w:t>»</w:t>
            </w:r>
          </w:p>
          <w:p w:rsidR="008D5099" w:rsidRDefault="008D5099">
            <w:pPr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ХОРЕОГРАФИЧЕСКИЙ КЛАСС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ПОНЕДЕЛЬНИК – 19.30-20.30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</w:rPr>
            </w:pPr>
            <w:r>
              <w:rPr>
                <w:color w:val="auto"/>
              </w:rPr>
              <w:t>СРЕДА – 19.30-20.30</w:t>
            </w:r>
          </w:p>
          <w:p w:rsidR="008D5099" w:rsidRDefault="008D5099">
            <w:pPr>
              <w:ind w:left="2475" w:right="-426" w:hanging="2475"/>
              <w:jc w:val="center"/>
              <w:rPr>
                <w:color w:val="auto"/>
                <w:sz w:val="26"/>
              </w:rPr>
            </w:pPr>
          </w:p>
        </w:tc>
      </w:tr>
    </w:tbl>
    <w:p w:rsidR="00802A3B" w:rsidRDefault="00802A3B">
      <w:pPr>
        <w:rPr>
          <w:sz w:val="2"/>
          <w:szCs w:val="2"/>
        </w:rPr>
      </w:pPr>
    </w:p>
    <w:sectPr w:rsidR="00802A3B" w:rsidSect="00184B0E">
      <w:headerReference w:type="default" r:id="rId7"/>
      <w:pgSz w:w="16838" w:h="11906" w:orient="landscape"/>
      <w:pgMar w:top="1701" w:right="142" w:bottom="850" w:left="180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52" w:rsidRDefault="00386852">
      <w:r>
        <w:separator/>
      </w:r>
    </w:p>
  </w:endnote>
  <w:endnote w:type="continuationSeparator" w:id="0">
    <w:p w:rsidR="00386852" w:rsidRDefault="00386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52" w:rsidRDefault="00386852">
      <w:r>
        <w:separator/>
      </w:r>
    </w:p>
  </w:footnote>
  <w:footnote w:type="continuationSeparator" w:id="0">
    <w:p w:rsidR="00386852" w:rsidRDefault="00386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068422"/>
      <w:docPartObj>
        <w:docPartGallery w:val="AutoText"/>
      </w:docPartObj>
    </w:sdtPr>
    <w:sdtContent>
      <w:p w:rsidR="00A208C8" w:rsidRDefault="00184B0E">
        <w:pPr>
          <w:pStyle w:val="a6"/>
          <w:jc w:val="center"/>
        </w:pPr>
        <w:r>
          <w:fldChar w:fldCharType="begin"/>
        </w:r>
        <w:r w:rsidR="00A208C8">
          <w:instrText xml:space="preserve"> PAGE   \* MERGEFORMAT </w:instrText>
        </w:r>
        <w:r>
          <w:fldChar w:fldCharType="separate"/>
        </w:r>
        <w:r w:rsidR="008D5099">
          <w:rPr>
            <w:noProof/>
          </w:rPr>
          <w:t>7</w:t>
        </w:r>
        <w:r>
          <w:fldChar w:fldCharType="end"/>
        </w:r>
      </w:p>
    </w:sdtContent>
  </w:sdt>
  <w:p w:rsidR="00A208C8" w:rsidRDefault="00A208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DB6CBD3"/>
    <w:multiLevelType w:val="singleLevel"/>
    <w:tmpl w:val="1DB6CBD3"/>
    <w:lvl w:ilvl="0">
      <w:start w:val="1"/>
      <w:numFmt w:val="decimal"/>
      <w:suff w:val="space"/>
      <w:lvlText w:val="%1."/>
      <w:lvlJc w:val="left"/>
      <w:rPr>
        <w:b w:val="0"/>
        <w:i w:val="0"/>
      </w:r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1D87"/>
    <w:rsid w:val="00015109"/>
    <w:rsid w:val="00021CD4"/>
    <w:rsid w:val="000252E6"/>
    <w:rsid w:val="000B4075"/>
    <w:rsid w:val="00120283"/>
    <w:rsid w:val="00141D49"/>
    <w:rsid w:val="00142EB1"/>
    <w:rsid w:val="001600A8"/>
    <w:rsid w:val="001765DA"/>
    <w:rsid w:val="001771F2"/>
    <w:rsid w:val="00184B0E"/>
    <w:rsid w:val="00191D87"/>
    <w:rsid w:val="001F6D77"/>
    <w:rsid w:val="00255D88"/>
    <w:rsid w:val="00256990"/>
    <w:rsid w:val="002827AB"/>
    <w:rsid w:val="002A5315"/>
    <w:rsid w:val="002D6815"/>
    <w:rsid w:val="00386852"/>
    <w:rsid w:val="00472DA2"/>
    <w:rsid w:val="004755F5"/>
    <w:rsid w:val="005156F2"/>
    <w:rsid w:val="0066290C"/>
    <w:rsid w:val="00673EE1"/>
    <w:rsid w:val="006D144E"/>
    <w:rsid w:val="006D7F4E"/>
    <w:rsid w:val="007075F8"/>
    <w:rsid w:val="00711EEA"/>
    <w:rsid w:val="0073632D"/>
    <w:rsid w:val="00753153"/>
    <w:rsid w:val="00764205"/>
    <w:rsid w:val="007A6506"/>
    <w:rsid w:val="007B437E"/>
    <w:rsid w:val="007D025B"/>
    <w:rsid w:val="007F689C"/>
    <w:rsid w:val="00802A3B"/>
    <w:rsid w:val="00841464"/>
    <w:rsid w:val="00867C3E"/>
    <w:rsid w:val="008D5099"/>
    <w:rsid w:val="008D5A07"/>
    <w:rsid w:val="008E6E3F"/>
    <w:rsid w:val="00935288"/>
    <w:rsid w:val="00A208C8"/>
    <w:rsid w:val="00A370A2"/>
    <w:rsid w:val="00AE698C"/>
    <w:rsid w:val="00B00694"/>
    <w:rsid w:val="00B80178"/>
    <w:rsid w:val="00BA54D1"/>
    <w:rsid w:val="00BC413A"/>
    <w:rsid w:val="00BE0450"/>
    <w:rsid w:val="00BF2378"/>
    <w:rsid w:val="00BF2D62"/>
    <w:rsid w:val="00C15E46"/>
    <w:rsid w:val="00D809D8"/>
    <w:rsid w:val="00DE2395"/>
    <w:rsid w:val="00E00D0B"/>
    <w:rsid w:val="00E2043E"/>
    <w:rsid w:val="00E24576"/>
    <w:rsid w:val="00E32376"/>
    <w:rsid w:val="00E36AC4"/>
    <w:rsid w:val="00EA113F"/>
    <w:rsid w:val="00F07307"/>
    <w:rsid w:val="00F12388"/>
    <w:rsid w:val="00FA43E5"/>
    <w:rsid w:val="00FF46D0"/>
    <w:rsid w:val="2C646283"/>
    <w:rsid w:val="354D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 w:qFormat="1"/>
    <w:lsdException w:name="toc 9" w:semiHidden="0" w:uiPriority="39" w:unhideWhenUsed="0" w:qFormat="1"/>
    <w:lsdException w:name="header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0E"/>
    <w:rPr>
      <w:rFonts w:ascii="Times New Roman" w:hAnsi="Times New Roman"/>
      <w:color w:val="000000"/>
      <w:sz w:val="24"/>
    </w:rPr>
  </w:style>
  <w:style w:type="paragraph" w:styleId="1">
    <w:name w:val="heading 1"/>
    <w:next w:val="a"/>
    <w:uiPriority w:val="9"/>
    <w:qFormat/>
    <w:rsid w:val="00184B0E"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184B0E"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184B0E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184B0E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184B0E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B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B0E"/>
    <w:rPr>
      <w:rFonts w:ascii="Tahoma" w:hAnsi="Tahoma" w:cs="Tahoma"/>
      <w:sz w:val="16"/>
      <w:szCs w:val="16"/>
    </w:rPr>
  </w:style>
  <w:style w:type="paragraph" w:styleId="8">
    <w:name w:val="toc 8"/>
    <w:next w:val="a"/>
    <w:uiPriority w:val="39"/>
    <w:qFormat/>
    <w:rsid w:val="00184B0E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184B0E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184B0E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rsid w:val="00184B0E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rsid w:val="00184B0E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rsid w:val="00184B0E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rsid w:val="00184B0E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rsid w:val="00184B0E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rsid w:val="00184B0E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rsid w:val="00184B0E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rsid w:val="00184B0E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semiHidden/>
    <w:unhideWhenUsed/>
    <w:rsid w:val="00184B0E"/>
    <w:pPr>
      <w:tabs>
        <w:tab w:val="center" w:pos="4677"/>
        <w:tab w:val="right" w:pos="9355"/>
      </w:tabs>
    </w:pPr>
  </w:style>
  <w:style w:type="paragraph" w:styleId="ab">
    <w:name w:val="Subtitle"/>
    <w:next w:val="a"/>
    <w:uiPriority w:val="11"/>
    <w:qFormat/>
    <w:rsid w:val="00184B0E"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rsid w:val="00184B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110"/>
    <w:rsid w:val="00184B0E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10">
    <w:name w:val="Обычный11"/>
    <w:link w:val="11"/>
    <w:rsid w:val="00184B0E"/>
    <w:rPr>
      <w:rFonts w:ascii="Times New Roman" w:hAnsi="Times New Roman"/>
      <w:sz w:val="24"/>
    </w:rPr>
  </w:style>
  <w:style w:type="paragraph" w:customStyle="1" w:styleId="Footnote">
    <w:name w:val="Footnote"/>
    <w:link w:val="Footnote1"/>
    <w:rsid w:val="00184B0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184B0E"/>
    <w:rPr>
      <w:rFonts w:ascii="XO Thames" w:hAnsi="XO Thames"/>
    </w:rPr>
  </w:style>
  <w:style w:type="paragraph" w:customStyle="1" w:styleId="HeaderandFooter">
    <w:name w:val="Header and Footer"/>
    <w:link w:val="HeaderandFooter1"/>
    <w:rsid w:val="00184B0E"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184B0E"/>
    <w:rPr>
      <w:rFonts w:ascii="XO Thames" w:hAnsi="XO Thames"/>
      <w:sz w:val="20"/>
    </w:rPr>
  </w:style>
  <w:style w:type="paragraph" w:customStyle="1" w:styleId="12">
    <w:name w:val="Гиперссылка1"/>
    <w:link w:val="111"/>
    <w:rsid w:val="00184B0E"/>
    <w:pPr>
      <w:spacing w:after="160" w:line="264" w:lineRule="auto"/>
    </w:pPr>
    <w:rPr>
      <w:color w:val="0000FF"/>
      <w:sz w:val="22"/>
      <w:u w:val="single"/>
    </w:rPr>
  </w:style>
  <w:style w:type="character" w:customStyle="1" w:styleId="111">
    <w:name w:val="Гиперссылка11"/>
    <w:link w:val="12"/>
    <w:rsid w:val="00184B0E"/>
    <w:rPr>
      <w:color w:val="0000FF"/>
      <w:u w:val="single"/>
    </w:rPr>
  </w:style>
  <w:style w:type="paragraph" w:customStyle="1" w:styleId="13">
    <w:name w:val="Основной шрифт абзаца1"/>
    <w:link w:val="112"/>
    <w:rsid w:val="00184B0E"/>
    <w:pPr>
      <w:spacing w:after="160" w:line="264" w:lineRule="auto"/>
    </w:pPr>
    <w:rPr>
      <w:color w:val="000000"/>
      <w:sz w:val="22"/>
    </w:rPr>
  </w:style>
  <w:style w:type="character" w:customStyle="1" w:styleId="112">
    <w:name w:val="Основной шрифт абзаца11"/>
    <w:link w:val="13"/>
    <w:rsid w:val="00184B0E"/>
  </w:style>
  <w:style w:type="character" w:customStyle="1" w:styleId="a5">
    <w:name w:val="Текст выноски Знак"/>
    <w:basedOn w:val="a0"/>
    <w:link w:val="a4"/>
    <w:uiPriority w:val="99"/>
    <w:semiHidden/>
    <w:rsid w:val="00184B0E"/>
    <w:rPr>
      <w:rFonts w:ascii="Tahoma" w:hAnsi="Tahoma" w:cs="Tahoma"/>
      <w:color w:val="000000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184B0E"/>
    <w:rPr>
      <w:rFonts w:ascii="Times New Roman" w:hAnsi="Times New Roman"/>
      <w:color w:val="000000"/>
      <w:sz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84B0E"/>
    <w:rPr>
      <w:rFonts w:ascii="Times New Roman" w:hAnsi="Times New Roman"/>
      <w:color w:val="000000"/>
      <w:sz w:val="24"/>
    </w:rPr>
  </w:style>
  <w:style w:type="paragraph" w:styleId="ad">
    <w:name w:val="List Paragraph"/>
    <w:basedOn w:val="a"/>
    <w:uiPriority w:val="99"/>
    <w:rsid w:val="00184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metod-zav</cp:lastModifiedBy>
  <cp:revision>23</cp:revision>
  <cp:lastPrinted>2025-09-29T07:48:00Z</cp:lastPrinted>
  <dcterms:created xsi:type="dcterms:W3CDTF">2025-09-16T07:32:00Z</dcterms:created>
  <dcterms:modified xsi:type="dcterms:W3CDTF">2026-01-08T10:56:00Z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A0FD23AC10044447BA217D75DE7C4905_13</vt:lpwstr>
  </property>
</Properties>
</file>